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图解电子计算机</w:t>
      </w:r>
    </w:p>
    <w:p>
      <w:r>
        <w:rPr>
          <w:rFonts w:ascii="宋体" w:hAnsi="宋体" w:eastAsia="宋体"/>
          <w:sz w:val="24"/>
        </w:rPr>
        <w:t>日本电报电话公社编；魏锡禄译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图解电子计算机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日本电报电话公社编；魏锡禄译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本书出售、求购地址：https://www.jiaokey.com/book/detail/10280193.html</w:t>
      </w:r>
    </w:p>
    <w:p>
      <w:r>
        <w:t>更多相关图书推荐：https://www.jiaokey.com</w:t>
      </w:r>
    </w:p>
    <w:p>
      <w:r>
        <w:t>日本电报电话公社编；魏锡禄译 其他作品：https://www.jiaokey.com/tag/日本电报电话公社编；魏锡禄译.html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关键词搜索：https://www.jiaokey.com/tag/图解电子计算机.html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