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B语言与方法 实用形式化开发指南</w:t>
      </w:r>
    </w:p>
    <w:p>
      <w:r>
        <w:rPr>
          <w:rFonts w:ascii="宋体" w:hAnsi="宋体" w:eastAsia="宋体"/>
          <w:sz w:val="24"/>
        </w:rPr>
        <w:t>（英）（K.拉诺）K.Lano著；鲍涌等译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B语言与方法 实用形式化开发指南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（英）（K.拉诺）K.Lano著；鲍涌等译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本书出售、求购地址：https://www.jiaokey.com/book/detail/10280183.html</w:t>
      </w:r>
    </w:p>
    <w:p>
      <w:r>
        <w:t>更多相关图书推荐：https://www.jiaokey.com</w:t>
      </w:r>
    </w:p>
    <w:p>
      <w:r>
        <w:t>（英）（K.拉诺）K.Lano著；鲍涌等译 其他作品：https://www.jiaokey.com/tag/（英）（K.拉诺）K.Lano著；鲍涌等译.html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关键词搜索：https://www.jiaokey.com/tag/B语言与方法 实用形式化开发指南.html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