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书名：网络的挑战  互联网对发展的影响  国际电信联盟报告</w:t>
      </w:r>
    </w:p>
    <w:p>
      <w:r>
        <w:t>作者：汪向东，刘满强译</w:t>
      </w:r>
    </w:p>
    <w:p>
      <w:r>
        <w:t>出版社：北京：中国友谊出版公司</w:t>
      </w:r>
    </w:p>
    <w:p>
      <w:r>
        <w:t>出版日期：2000.07</w:t>
      </w:r>
    </w:p>
    <w:p>
      <w:r>
        <w:t>总页数：328</w:t>
      </w:r>
    </w:p>
    <w:p>
      <w:r>
        <w:t>更多请访问教客网: www.jiaokey.com</w:t>
      </w:r>
    </w:p>
    <w:p>
      <w:r>
        <w:t>网络的挑战  互联网对发展的影响  国际电信联盟报告 评论地址：https://www.jiaokey.com/book/detail/10280173.html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