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2000中文版书报排版和网页设计实例指南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2000中文版书报排版和网页设计实例指南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本书出售、求购地址：https://www.jiaokey.com/book/detail/10280158.html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关键词搜索：https://www.jiaokey.com/tag/Word 2000中文版书报排版和网页设计实例指南.html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