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用Word 2000打电脑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用Word 2000打电脑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本书出售、求购地址：https://www.jiaokey.com/book/detail/10280154.html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关键词搜索：https://www.jiaokey.com/tag/用Word 2000打电脑.html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