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IP组播网络设计开发 第1卷</w:t>
      </w:r>
    </w:p>
    <w:p>
      <w:r>
        <w:rPr>
          <w:rFonts w:ascii="宋体" w:hAnsi="宋体" w:eastAsia="宋体"/>
          <w:sz w:val="24"/>
        </w:rPr>
        <w:t>（美）Beau Williamson著；顾金星等译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IP组播网络设计开发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（美）Beau Williamson著；顾金星等译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本书出售、求购地址：https://www.jiaokey.com/book/detail/10280146.html</w:t>
      </w:r>
    </w:p>
    <w:p>
      <w:r>
        <w:t>更多相关图书推荐：https://www.jiaokey.com</w:t>
      </w:r>
    </w:p>
    <w:p>
      <w:r>
        <w:t>（美）Beau Williamson著；顾金星等译 其他作品：https://www.jiaokey.com/tag/（美）Beau Williamson著；顾金星等译.html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关键词搜索：https://www.jiaokey.com/tag/IP组播网络设计开发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