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3D动画完全自学手册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3D动画完全自学手册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本书出售、求购地址：https://www.jiaokey.com/book/detail/10280129.html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关键词搜索：https://www.jiaokey.com/tag/Maya 3D动画完全自学手册.html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