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书名：电脑智商劲补系列  第2版  MP3：打造我的音乐排行榜</w:t>
      </w:r>
    </w:p>
    <w:p>
      <w:r>
        <w:t>作者：施威铭研究室</w:t>
      </w:r>
    </w:p>
    <w:p>
      <w:r>
        <w:t>出版社：北京:中国青年出版社,2000.09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电脑智商劲补系列  第2版  MP3：打造我的音乐排行榜 评论地址：https://www.jiaokey.com/book/detail/10280119.html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