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书名：移文幻字  网页文字变化效果设计</w:t>
      </w:r>
    </w:p>
    <w:p>
      <w:r>
        <w:t>作者：摆渡人工作室编著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移文幻字  网页文字变化效果设计 评论地址：https://www.jiaokey.com/book/detail/10280098.html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