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高谈阔论 在线聊天室与BBS的设计开发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高谈阔论 在线聊天室与BBS的设计开发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本书出售、求购地址：https://www.jiaokey.com/book/detail/10280053.html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关键词搜索：https://www.jiaokey.com/tag/高谈阔论 在线聊天室与BBS的设计开发.html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