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1001个编程资源</w:t>
      </w:r>
    </w:p>
    <w:p>
      <w:r>
        <w:rPr>
          <w:rFonts w:ascii="宋体" w:hAnsi="宋体" w:eastAsia="宋体"/>
          <w:sz w:val="24"/>
        </w:rPr>
        <w:t>（美）Edward J.Renehan著；郭幽燕等译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1001个编程资源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J.Renehan著；郭幽燕等译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本书出售、求购地址：https://www.jiaokey.com/book/detail/10280050.html</w:t>
      </w:r>
    </w:p>
    <w:p>
      <w:r>
        <w:t>更多相关图书推荐：https://www.jiaokey.com</w:t>
      </w:r>
    </w:p>
    <w:p>
      <w:r>
        <w:t>（美）Edward J.Renehan著；郭幽燕等译 其他作品：https://www.jiaokey.com/tag/（美）Edward J.Renehan著；郭幽燕等译.html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关键词搜索：https://www.jiaokey.com/tag/1001个编程资源.html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