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ORACLE数据库自动化编程</w:t>
      </w:r>
    </w:p>
    <w:p>
      <w:r>
        <w:rPr>
          <w:rFonts w:ascii="宋体" w:hAnsi="宋体" w:eastAsia="宋体"/>
          <w:sz w:val="24"/>
        </w:rPr>
        <w:t>（美）（J.英格拉姆）Jonathan Ingram著；前导工作室译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ORACLE数据库自动化编程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（美）（J.英格拉姆）Jonathan Ingram著；前导工作室译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本书出售、求购地址：https://www.jiaokey.com/book/detail/10280045.html</w:t>
      </w:r>
    </w:p>
    <w:p>
      <w:r>
        <w:t>更多相关图书推荐：https://www.jiaokey.com</w:t>
      </w:r>
    </w:p>
    <w:p>
      <w:r>
        <w:t>（美）（J.英格拉姆）Jonathan Ingram著；前导工作室译 其他作品：https://www.jiaokey.com/tag/（美）（J.英格拉姆）Jonathan Ingram著；前导工作室译.html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关键词搜索：https://www.jiaokey.com/tag/ORACLE数据库自动化编程.html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