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5.0数据库编程实战与精通</w:t>
      </w:r>
    </w:p>
    <w:p>
      <w:r>
        <w:t>作者：房增华，徐远超编著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总页数：315</w:t>
      </w:r>
    </w:p>
    <w:p>
      <w:r>
        <w:t>更多请访问教客网: www.jiaokey.com</w:t>
      </w:r>
    </w:p>
    <w:p>
      <w:r>
        <w:t>Delphi 5.0数据库编程实战与精通 评论地址：https://www.jiaokey.com/book/detail/10280029.html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