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MAX办公设备及家用电器效果图制作范例</w:t>
      </w:r>
    </w:p>
    <w:p>
      <w:r>
        <w:rPr>
          <w:rFonts w:ascii="宋体" w:hAnsi="宋体" w:eastAsia="宋体"/>
          <w:sz w:val="24"/>
        </w:rPr>
        <w:t>高志清主编；周安斌，宋玲玲等编著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MAX办公设备及家用电器效果图制作范例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高志清主编；周安斌，宋玲玲等编著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本书出售、求购地址：https://www.jiaokey.com/book/detail/10280016.html</w:t>
      </w:r>
    </w:p>
    <w:p>
      <w:r>
        <w:t>更多相关图书推荐：https://www.jiaokey.com</w:t>
      </w:r>
    </w:p>
    <w:p>
      <w:r>
        <w:t>高志清主编；周安斌，宋玲玲等编著 其他作品：https://www.jiaokey.com/tag/高志清主编；周安斌，宋玲玲等编著.html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MAX办公设备及家用电器效果图制作范例.html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