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书名：编译程序构造</w:t>
      </w:r>
    </w:p>
    <w:p>
      <w:r>
        <w:t>作者：（美）韦 特（Waite，W.M.），（联邦德国）古 斯（Goos，G.）著；陈涵生等译</w:t>
      </w:r>
    </w:p>
    <w:p>
      <w:r>
        <w:t>出版社：上海：上海科学技术文献出版社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编译程序构造 评论地址：https://www.jiaokey.com/book/detail/10280005.html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