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电子邮件资源指南</w:t>
      </w:r>
    </w:p>
    <w:p>
      <w:r>
        <w:rPr>
          <w:rFonts w:ascii="宋体" w:hAnsi="宋体" w:eastAsia="宋体"/>
          <w:sz w:val="24"/>
        </w:rPr>
        <w:t>（美）（R.德拉蒙德）Rik Drummond，（美）（N.考克斯）Nancy Cox著；田学锋，李酉堂译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电子邮件资源指南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（美）（R.德拉蒙德）Rik Drummond，（美）（N.考克斯）Nancy Cox著；田学锋，李酉堂译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本书出售、求购地址：https://www.jiaokey.com/book/detail/10280000.html</w:t>
      </w:r>
    </w:p>
    <w:p>
      <w:r>
        <w:t>更多相关图书推荐：https://www.jiaokey.com</w:t>
      </w:r>
    </w:p>
    <w:p>
      <w:r>
        <w:t>（美）（R.德拉蒙德）Rik Drummond，（美）（N.考克斯）Nancy Cox著；田学锋，李酉堂译 其他作品：https://www.jiaokey.com/tag/（美）（R.德拉蒙德）Rik Drummond，（美）（N.考克斯）Nancy Cox著；田学锋，李酉堂译.html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关键词搜索：https://www.jiaokey.com/tag/电子邮件资源指南.html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