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Ada程序设计风格与范例</w:t>
      </w:r>
    </w:p>
    <w:p>
      <w:r>
        <w:rPr>
          <w:rFonts w:ascii="宋体" w:hAnsi="宋体" w:eastAsia="宋体"/>
          <w:sz w:val="24"/>
        </w:rPr>
        <w:t>（美）希伯特等著；童长忠，黄征编译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Ada程序设计风格与范例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（美）希伯特等著；童长忠，黄征编译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本书出售、求购地址：https://www.jiaokey.com/book/detail/10279980.html</w:t>
      </w:r>
    </w:p>
    <w:p>
      <w:r>
        <w:t>更多相关图书推荐：https://www.jiaokey.com</w:t>
      </w:r>
    </w:p>
    <w:p>
      <w:r>
        <w:t>（美）希伯特等著；童长忠，黄征编译 其他作品：https://www.jiaokey.com/tag/（美）希伯特等著；童长忠，黄征编译.html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关键词搜索：https://www.jiaokey.com/tag/Ada程序设计风格与范例.html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