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书名：分布处理和数据通信</w:t>
      </w:r>
    </w:p>
    <w:p>
      <w:r>
        <w:t>作者：（美）麦格林（D.R.Mcglynn）著；薛锋，吴新瞻译</w:t>
      </w:r>
    </w:p>
    <w:p>
      <w:r>
        <w:t>出版社：北京：国防工业出版社</w:t>
      </w:r>
    </w:p>
    <w:p>
      <w:r>
        <w:t>出版日期：1983.10</w:t>
      </w:r>
    </w:p>
    <w:p>
      <w:r>
        <w:t>总页数：198</w:t>
      </w:r>
    </w:p>
    <w:p>
      <w:r>
        <w:t>更多请访问教客网: www.jiaokey.com</w:t>
      </w:r>
    </w:p>
    <w:p>
      <w:r>
        <w:t>分布处理和数据通信 评论地址：https://www.jiaokey.com/book/detail/10279968.html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