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书名：并行计算机体系结构、程序设计及算法</w:t>
      </w:r>
    </w:p>
    <w:p>
      <w:r>
        <w:t>作者:（英）霍克尼（Hockney，R.W.），（英）杰斯荷（Jesshope，C.R.）著；夏绍ue7e4，栾毓敏译</w:t>
      </w:r>
    </w:p>
    <w:p>
      <w:r>
        <w:t>出版社:北京：清华大学出版社</w:t>
      </w:r>
    </w:p>
    <w:p>
      <w:r>
        <w:t>出版日期：1987.07</w:t>
      </w:r>
    </w:p>
    <w:p>
      <w:r>
        <w:t>总页数：275</w:t>
      </w:r>
    </w:p>
    <w:p>
      <w:r>
        <w:t>更多请访问教客网:www.jiaokey.com</w:t>
      </w:r>
    </w:p>
    <w:p>
      <w:r>
        <w:t>并行计算机体系结构、程序设计及算法评论地址：https://www.jiaokey.com/book/detail/10279944.html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