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书名：具体数学  计算机科学基础</w:t>
      </w:r>
    </w:p>
    <w:p>
      <w:r>
        <w:t>作者：（美）格雷厄姆（Graham，Ronald L.）等著；庄心谷译</w:t>
      </w:r>
    </w:p>
    <w:p>
      <w:r>
        <w:t>出版社：西安：西安电子科技大学出版社</w:t>
      </w:r>
    </w:p>
    <w:p>
      <w:r>
        <w:t>出版日期：1992.01</w:t>
      </w:r>
    </w:p>
    <w:p>
      <w:r>
        <w:t>总页数：539</w:t>
      </w:r>
    </w:p>
    <w:p>
      <w:r>
        <w:t>更多请访问教客网: www.jiaokey.com</w:t>
      </w:r>
    </w:p>
    <w:p>
      <w:r>
        <w:t>具体数学  计算机科学基础 评论地址：https://www.jiaokey.com/book/detail/10279916.html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