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C++在科学和工程应用软件中的设计与实现</w:t>
      </w:r>
    </w:p>
    <w:p>
      <w:r>
        <w:rPr>
          <w:rFonts w:ascii="宋体" w:hAnsi="宋体" w:eastAsia="宋体"/>
          <w:sz w:val="24"/>
        </w:rPr>
        <w:t>熊文杰，范峥编写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C++在科学和工程应用软件中的设计与实现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熊文杰，范峥编写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本书出售、求购地址：https://www.jiaokey.com/book/detail/10279887.html</w:t>
      </w:r>
    </w:p>
    <w:p>
      <w:r>
        <w:t>更多相关图书推荐：https://www.jiaokey.com</w:t>
      </w:r>
    </w:p>
    <w:p>
      <w:r>
        <w:t>熊文杰，范峥编写 其他作品：https://www.jiaokey.com/tag/熊文杰，范峥编写.html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关键词搜索：https://www.jiaokey.com/tag/C++在科学和工程应用软件中的设计与实现.html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