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轻松掌握用Visual C++6对数据库编程</w:t>
      </w:r>
    </w:p>
    <w:p>
      <w:r>
        <w:rPr>
          <w:rFonts w:ascii="宋体" w:hAnsi="宋体" w:eastAsia="宋体"/>
          <w:sz w:val="24"/>
        </w:rPr>
        <w:t>（美）（L.罗比森）Lyn Robison著；黄惠菊等译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轻松掌握用Visual C++6对数据库编程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（美）（L.罗比森）Lyn Robison著；黄惠菊等译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本书出售、求购地址：https://www.jiaokey.com/book/detail/10279814.html</w:t>
      </w:r>
    </w:p>
    <w:p>
      <w:r>
        <w:t>更多相关图书推荐：https://www.jiaokey.com</w:t>
      </w:r>
    </w:p>
    <w:p>
      <w:r>
        <w:t>（美）（L.罗比森）Lyn Robison著；黄惠菊等译 其他作品：https://www.jiaokey.com/tag/（美）（L.罗比森）Lyn Robison著；黄惠菊等译.html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关键词搜索：https://www.jiaokey.com/tag/轻松掌握用Visual C++6对数据库编程.html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