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轻松进入中文Windows 98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轻松进入中文Windows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本书出售、求购地址：https://www.jiaokey.com/book/detail/10279808.html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关键词搜索：https://www.jiaokey.com/tag/轻松进入中文Windows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