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2000中文版学习捷径 Word·Excel·PowerPoint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2000中文版学习捷径 Word·Excel·PowerPoint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本书出售、求购地址：https://www.jiaokey.com/book/detail/10279797.html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2000中文版学习捷径 Word·Excel·PowerPoint.html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