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Basic 6.0中文版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Basic 6.0中文版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本书出售、求购地址：https://www.jiaokey.com/book/detail/10279759.html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关键词搜索：https://www.jiaokey.com/tag/精通Visual Basic 6.0中文版.html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