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书名：新编计算机应用能力考试试题分析与答疑  中级  下</w:t>
      </w:r>
    </w:p>
    <w:p>
      <w:r>
        <w:t>作者：王晓国，李文波，蔡国静编著</w:t>
      </w:r>
    </w:p>
    <w:p>
      <w:r>
        <w:t>出版社：上海：华东理工大学出版社</w:t>
      </w:r>
    </w:p>
    <w:p>
      <w:r>
        <w:t>出版日期：1996.10</w:t>
      </w:r>
    </w:p>
    <w:p>
      <w:r>
        <w:t>总页数：344</w:t>
      </w:r>
    </w:p>
    <w:p>
      <w:r>
        <w:t>更多请访问教客网: www.jiaokey.com</w:t>
      </w:r>
    </w:p>
    <w:p>
      <w:r>
        <w:t>新编计算机应用能力考试试题分析与答疑  中级  下 评论地址：https://www.jiaokey.com/book/detail/10279752.html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