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书名：CCED与Excel电子表格应用基础</w:t>
      </w:r>
    </w:p>
    <w:p>
      <w:r>
        <w:t>作者:赵丹亚，郑小玲编；全国中等职业学校计算机、文秘、办公自动化专业教材编写组编</w:t>
      </w:r>
    </w:p>
    <w:p>
      <w:r>
        <w:t>出版社:北京：高等教育出版社</w:t>
      </w:r>
    </w:p>
    <w:p>
      <w:r>
        <w:t>出版日期：1999.05</w:t>
      </w:r>
    </w:p>
    <w:p>
      <w:r>
        <w:t>总页数：276</w:t>
      </w:r>
    </w:p>
    <w:p>
      <w:r>
        <w:t>更多请访问教客网:www.jiaokey.com</w:t>
      </w:r>
    </w:p>
    <w:p>
      <w:r>
        <w:t>CCED与Excel电子表格应用基础评论地址：https://www.jiaokey.com/book/detail/10279660.html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