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书名：汉字输入一天速成  表形码教材、软件说明书、编码索引</w:t>
      </w:r>
    </w:p>
    <w:p>
      <w:r>
        <w:t>作者：陈朱鹤编著</w:t>
      </w:r>
    </w:p>
    <w:p>
      <w:r>
        <w:t>出版社：广州：中山大学出版社</w:t>
      </w:r>
    </w:p>
    <w:p>
      <w:r>
        <w:t>出版日期：1993.05</w:t>
      </w:r>
    </w:p>
    <w:p>
      <w:r>
        <w:t>总页数：151</w:t>
      </w:r>
    </w:p>
    <w:p>
      <w:r>
        <w:t>更多请访问教客网: www.jiaokey.com</w:t>
      </w:r>
    </w:p>
    <w:p>
      <w:r>
        <w:t>汉字输入一天速成  表形码教材、软件说明书、编码索引 评论地址：https://www.jiaokey.com/book/detail/10279594.html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