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程序验证和规范的形成方法</w:t>
      </w:r>
    </w:p>
    <w:p>
      <w:r>
        <w:rPr>
          <w:rFonts w:ascii="宋体" w:hAnsi="宋体" w:eastAsia="宋体"/>
          <w:sz w:val="24"/>
        </w:rPr>
        <w:t>（美）伯u3000格（Berg，H.K.）等著；宋国新等译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程序验证和规范的形成方法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（美）伯u3000格（Berg，H.K.）等著；宋国新等译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本书出售、求购地址：https://www.jiaokey.com/book/detail/10279546.html</w:t>
      </w:r>
    </w:p>
    <w:p>
      <w:r>
        <w:t>更多相关图书推荐：https://www.jiaokey.com</w:t>
      </w:r>
    </w:p>
    <w:p>
      <w:r>
        <w:t>（美）伯u3000格（Berg，H.K.）等著；宋国新等译 其他作品：https://www.jiaokey.com/tag/（美）伯u3000格（Berg，H.K.）等著；宋国新等译.html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关键词搜索：https://www.jiaokey.com/tag/程序验证和规范的形成方法.html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