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黑白Photoshop简明指南</w:t>
      </w:r>
    </w:p>
    <w:p>
      <w:r>
        <w:rPr>
          <w:rFonts w:ascii="宋体" w:hAnsi="宋体" w:eastAsia="宋体"/>
          <w:sz w:val="24"/>
        </w:rPr>
        <w:t>（美）（里奇） Jim Rich，（美）（博策克）Sandy Bozek著；彭松译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黑白Photoshop简明指南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（美）（里奇） Jim Rich，（美）（博策克）Sandy Bozek著；彭松译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本书出售、求购地址：https://www.jiaokey.com/book/detail/10279505.html</w:t>
      </w:r>
    </w:p>
    <w:p>
      <w:r>
        <w:t>更多相关图书推荐：https://www.jiaokey.com</w:t>
      </w:r>
    </w:p>
    <w:p>
      <w:r>
        <w:t>（美）（里奇） Jim Rich，（美）（博策克）Sandy Bozek著；彭松译 其他作品：https://www.jiaokey.com/tag/（美）（里奇） Jim Rich，（美）（博策克）Sandy Bozek著；彭松译.html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关键词搜索：https://www.jiaokey.com/tag/黑白Photoshop简明指南.html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