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5.5图像处理</w:t>
      </w:r>
    </w:p>
    <w:p>
      <w:r>
        <w:rPr>
          <w:rFonts w:ascii="宋体" w:hAnsi="宋体" w:eastAsia="宋体"/>
          <w:sz w:val="24"/>
        </w:rPr>
        <w:t>卢山等主编；北京邮电大学工业造型设计教研室编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卢山等主编；北京邮电大学工业造型设计教研室编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本书出售、求购地址：https://www.jiaokey.com/book/detail/10279491.html</w:t>
      </w:r>
    </w:p>
    <w:p>
      <w:r>
        <w:t>更多相关图书推荐：https://www.jiaokey.com</w:t>
      </w:r>
    </w:p>
    <w:p>
      <w:r>
        <w:t>卢山等主编；北京邮电大学工业造型设计教研室编 其他作品：https://www.jiaokey.com/tag/卢山等主编；北京邮电大学工业造型设计教研室编.html</w:t>
      </w:r>
    </w:p>
    <w:p>
      <w:r>
        <w:t>北京市：北京邮电大学出版社 出版图书：https://www.jiaokey.com/tag/北京市：北京邮电大学出版社.html</w:t>
      </w:r>
    </w:p>
    <w:p>
      <w:r>
        <w:t>关键词搜索：https://www.jiaokey.com/tag/Photoshop 5.5图像处理.html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