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奇妙的计算机三维世界</w:t>
      </w:r>
    </w:p>
    <w:p>
      <w:r>
        <w:rPr>
          <w:rFonts w:ascii="宋体" w:hAnsi="宋体" w:eastAsia="宋体"/>
          <w:sz w:val="24"/>
        </w:rPr>
        <w:t>（美）（A.里斯）Andrew Reese著；郑方求等译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奇妙的计算机三维世界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（美）（A.里斯）Andrew Reese著；郑方求等译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本书出售、求购地址：https://www.jiaokey.com/book/detail/10279484.html</w:t>
      </w:r>
    </w:p>
    <w:p>
      <w:r>
        <w:t>更多相关图书推荐：https://www.jiaokey.com</w:t>
      </w:r>
    </w:p>
    <w:p>
      <w:r>
        <w:t>（美）（A.里斯）Andrew Reese著；郑方求等译 其他作品：https://www.jiaokey.com/tag/（美）（A.里斯）Andrew Reese著；郑方求等译.html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关键词搜索：https://www.jiaokey.com/tag/奇妙的计算机三维世界.html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