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书名：软件人员水平考试辅导  程序员级</w:t>
      </w:r>
    </w:p>
    <w:p>
      <w:r>
        <w:t>作者：中国软件行业协会北京软件行业协会，中国软件行业协会高档微机协会著</w:t>
      </w:r>
    </w:p>
    <w:p>
      <w:r>
        <w:t>出版社：北京：清华大学出版社</w:t>
      </w:r>
    </w:p>
    <w:p>
      <w:r>
        <w:t>出版日期：1988.04</w:t>
      </w:r>
    </w:p>
    <w:p>
      <w:r>
        <w:t>总页数：239</w:t>
      </w:r>
    </w:p>
    <w:p>
      <w:r>
        <w:t>更多请访问教客网: www.jiaokey.com</w:t>
      </w:r>
    </w:p>
    <w:p>
      <w:r>
        <w:t>软件人员水平考试辅导  程序员级 评论地址：https://www.jiaokey.com/book/detail/10279470.html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