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R3创意精粹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R3创意精粹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本书出售、求购地址：https://www.jiaokey.com/book/detail/10279397.html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MAX R3创意精粹.html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