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4.0网络多媒体</w:t>
      </w:r>
    </w:p>
    <w:p>
      <w:r>
        <w:t>作者:邝坚主编；北京邮电大学计算机科学与技术学院编写组编写</w:t>
      </w:r>
    </w:p>
    <w:p>
      <w:r>
        <w:t>出版社:北京：北京邮电大学出版社</w:t>
      </w:r>
    </w:p>
    <w:p>
      <w:r>
        <w:t>出版日期：2000.06</w:t>
      </w:r>
    </w:p>
    <w:p>
      <w:r>
        <w:t>总页数：236</w:t>
      </w:r>
    </w:p>
    <w:p>
      <w:r>
        <w:t>更多请访问教客网:www.jiaokey.com</w:t>
      </w:r>
    </w:p>
    <w:p>
      <w:r>
        <w:t>Flash 4.0网络多媒体评论地址：https://www.jiaokey.com/book/detail/10279396.html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