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巧学活用Microsoft PowerPoint 97 中文版</w:t>
      </w:r>
    </w:p>
    <w:p>
      <w:r>
        <w:rPr>
          <w:rFonts w:ascii="宋体" w:hAnsi="宋体" w:eastAsia="宋体"/>
          <w:sz w:val="24"/>
        </w:rPr>
        <w:t>（美）（B.坎瑟）Barbara Kasser著；奇思翻译组译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巧学活用Microsoft PowerPoint 97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（美）（B.坎瑟）Barbara Kasser著；奇思翻译组译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本书出售、求购地址：https://www.jiaokey.com/book/detail/10279391.html</w:t>
      </w:r>
    </w:p>
    <w:p>
      <w:r>
        <w:t>更多相关图书推荐：https://www.jiaokey.com</w:t>
      </w:r>
    </w:p>
    <w:p>
      <w:r>
        <w:t>（美）（B.坎瑟）Barbara Kasser著；奇思翻译组译 其他作品：https://www.jiaokey.com/tag/（美）（B.坎瑟）Barbara Kasser著；奇思翻译组译.html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关键词搜索：https://www.jiaokey.com/tag/巧学活用Microsoft PowerPoint 97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