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97一次一步</w:t>
      </w:r>
    </w:p>
    <w:p>
      <w:r>
        <w:rPr>
          <w:rFonts w:ascii="宋体" w:hAnsi="宋体" w:eastAsia="宋体"/>
          <w:sz w:val="24"/>
        </w:rPr>
        <w:t>（美）（T.赖斯纳）Trudi Reisner著；天宏工作室译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97一次一步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（美）（T.赖斯纳）Trudi Reisner著；天宏工作室译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本书出售、求购地址：https://www.jiaokey.com/book/detail/10279384.html</w:t>
      </w:r>
    </w:p>
    <w:p>
      <w:r>
        <w:t>更多相关图书推荐：https://www.jiaokey.com</w:t>
      </w:r>
    </w:p>
    <w:p>
      <w:r>
        <w:t>（美）（T.赖斯纳）Trudi Reisner著；天宏工作室译 其他作品：https://www.jiaokey.com/tag/（美）（T.赖斯纳）Trudi Reisner著；天宏工作室译.html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关键词搜索：https://www.jiaokey.com/tag/Word 97一次一步.html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