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7.0 for Windows 95入门手册</w:t>
      </w:r>
    </w:p>
    <w:p>
      <w:r>
        <w:rPr>
          <w:rFonts w:ascii="宋体" w:hAnsi="宋体" w:eastAsia="宋体"/>
          <w:sz w:val="24"/>
        </w:rPr>
        <w:t>林贞娴著；徐宏，武威改编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7.0 for Windows 95入门手册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林贞娴著；徐宏，武威改编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本书出售、求购地址：https://www.jiaokey.com/book/detail/10279365.html</w:t>
      </w:r>
    </w:p>
    <w:p>
      <w:r>
        <w:t>更多相关图书推荐：https://www.jiaokey.com</w:t>
      </w:r>
    </w:p>
    <w:p>
      <w:r>
        <w:t>林贞娴著；徐宏，武威改编 其他作品：https://www.jiaokey.com/tag/林贞娴著；徐宏，武威改编.html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关键词搜索：https://www.jiaokey.com/tag/中文版Word 7.0 for Windows 95入门手册.html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