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6.0高级教程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本书出售、求购地址：https://www.jiaokey.com/book/detail/10279363.html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关键词搜索：https://www.jiaokey.com/tag/PowerBuilder 6.0高级教程.html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