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书名：如何使用多媒体电脑</w:t>
      </w:r>
    </w:p>
    <w:p>
      <w:r>
        <w:t>作者：李学春等编著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如何使用多媒体电脑 评论地址：https://www.jiaokey.com/book/detail/10279322.html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