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书名：家用多媒体电脑  硬件装配与软件使用</w:t>
      </w:r>
    </w:p>
    <w:p>
      <w:r>
        <w:t>作者：罗运模，谢志敏编著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总页数：148</w:t>
      </w:r>
    </w:p>
    <w:p>
      <w:r>
        <w:t>更多请访问教客网: www.jiaokey.com</w:t>
      </w:r>
    </w:p>
    <w:p>
      <w:r>
        <w:t>家用多媒体电脑  硬件装配与软件使用 评论地址：https://www.jiaokey.com/book/detail/10279316.html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