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C实例解析 Window &amp; Menu的制作鼠标与热键的应用</w:t>
      </w:r>
    </w:p>
    <w:p>
      <w:r>
        <w:rPr>
          <w:rFonts w:ascii="宋体" w:hAnsi="宋体" w:eastAsia="宋体"/>
          <w:sz w:val="24"/>
        </w:rPr>
        <w:t>高利佳编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C实例解析 Window &amp; Menu的制作鼠标与热键的应用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高利佳编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本书出售、求购地址：https://www.jiaokey.com/book/detail/10279314.html</w:t>
      </w:r>
    </w:p>
    <w:p>
      <w:r>
        <w:t>更多相关图书推荐：https://www.jiaokey.com</w:t>
      </w:r>
    </w:p>
    <w:p>
      <w:r>
        <w:t>高利佳编 其他作品：https://www.jiaokey.com/tag/高利佳编.html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关键词搜索：https://www.jiaokey.com/tag/Turbo C实例解析 Window &amp; Menu的制作鼠标与热键的应用.html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