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书名：最佳高级语言培训教程  可供等级考试二级用</w:t>
      </w:r>
    </w:p>
    <w:p>
      <w:r>
        <w:t>作者：葛艳等编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最佳高级语言培训教程  可供等级考试二级用 评论地址：https://www.jiaokey.com/book/detail/10279307.html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