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Office新貌 Outlook 97</w:t>
      </w:r>
    </w:p>
    <w:p>
      <w:r>
        <w:rPr>
          <w:rFonts w:ascii="宋体" w:hAnsi="宋体" w:eastAsia="宋体"/>
          <w:sz w:val="24"/>
        </w:rPr>
        <w:t>（美）（B.哈尔贝格）Bruce Hallberg著；宋荣，林友明译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Office新貌 Outlook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（美）（B.哈尔贝格）Bruce Hallberg著；宋荣，林友明译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本书出售、求购地址：https://www.jiaokey.com/book/detail/10279285.html</w:t>
      </w:r>
    </w:p>
    <w:p>
      <w:r>
        <w:t>更多相关图书推荐：https://www.jiaokey.com</w:t>
      </w:r>
    </w:p>
    <w:p>
      <w:r>
        <w:t>（美）（B.哈尔贝格）Bruce Hallberg著；宋荣，林友明译 其他作品：https://www.jiaokey.com/tag/（美）（B.哈尔贝格）Bruce Hallberg著；宋荣，林友明译.html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关键词搜索：https://www.jiaokey.com/tag/Office新貌 Outlook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