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我们是丑人和Luser 网络胡话之二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我们是丑人和Luser 网络胡话之二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本书出售、求购地址：https://www.jiaokey.com/book/detail/10279275.html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关键词搜索：https://www.jiaokey.com/tag/我们是丑人和Luser 网络胡话之二.html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