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书名：另类空间  网络胡话之一</w:t>
      </w:r>
    </w:p>
    <w:p>
      <w:r>
        <w:t>作者：胡泳著</w:t>
      </w:r>
    </w:p>
    <w:p>
      <w:r>
        <w:t>出版社：北京：海洋出版社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另类空间  网络胡话之一 评论地址：https://www.jiaokey.com/book/detail/10279274.html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