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CCIE认证  网桥、路由器和交换机</w:t>
      </w:r>
    </w:p>
    <w:p>
      <w:r>
        <w:rPr>
          <w:rFonts w:ascii="宋体" w:hAnsi="宋体" w:eastAsia="宋体"/>
          <w:sz w:val="24"/>
        </w:rPr>
        <w:t>（美）（A.凯思罗）Andrew Bruce Caslow，（美）（V.帕夫利琴科）Valeriy Pavlichenko著；苏金树等译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CCIE认证  网桥、路由器和交换机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（美）（A.凯思罗）Andrew Bruce Caslow，（美）（V.帕夫利琴科）Valeriy Pavlichenko著；苏金树等译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本书出售、求购地址：https://www.jiaokey.com/book/detail/10279273.html</w:t>
      </w:r>
    </w:p>
    <w:p>
      <w:r>
        <w:t>更多相关图书推荐：https://www.jiaokey.com</w:t>
      </w:r>
    </w:p>
    <w:p>
      <w:r>
        <w:t>（美）（A.凯思罗）Andrew Bruce Caslow，（美）（V.帕夫利琴科）Valeriy Pavlichenko著；苏金树等译 其他作品：https://www.jiaokey.com/tag/（美）（A.凯思罗）Andrew Bruce Caslow，（美）（V.帕夫利琴科）Valeriy Pavlichenko著；苏金树等译.html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 CCIE认证  网桥、路由器和交换机.html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