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作者：（美）帕莎瑚（Pasahow，E.J.）著；吕炳朝，龚家豹译</w:t>
      </w:r>
    </w:p>
    <w:p>
      <w:r>
        <w:t>出版社：重庆：重庆出版社</w:t>
      </w:r>
    </w:p>
    <w:p>
      <w:r>
        <w:t>出版日期：1987.10</w:t>
      </w:r>
    </w:p>
    <w:p>
      <w:r>
        <w:t>总页数：287</w:t>
      </w:r>
    </w:p>
    <w:p>
      <w:r>
        <w:t>更多请访问教客网: www.jiaokey.com</w:t>
      </w:r>
    </w:p>
    <w:p>
      <w:r>
        <w:t>微型计算机接口技术 评论地址：https://www.jiaokey.com/book/detail/10279257.html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