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微型计算机病毒百题问答  《电子与电脑》杂志专辑</w:t>
      </w:r>
    </w:p>
    <w:p>
      <w:r>
        <w:rPr>
          <w:rFonts w:ascii="宋体" w:hAnsi="宋体" w:eastAsia="宋体"/>
          <w:sz w:val="24"/>
        </w:rPr>
        <w:t>王路敬编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微型计算机病毒百题问答  《电子与电脑》杂志专辑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王路敬编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本书出售、求购地址：https://www.jiaokey.com/book/detail/10279245.html</w:t>
      </w:r>
    </w:p>
    <w:p>
      <w:r>
        <w:t>更多相关图书推荐：https://www.jiaokey.com</w:t>
      </w:r>
    </w:p>
    <w:p>
      <w:r>
        <w:t>王路敬编 其他作品：https://www.jiaokey.com/tag/王路敬编.html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关键词搜索：https://www.jiaokey.com/tag/微型计算机病毒百题问答  《电子与电脑》杂志专辑.html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