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国家经委培训认定教材  《现代电子技术》增刊  微型计算机病毒防治手册  修订本</w:t>
      </w:r>
    </w:p>
    <w:p>
      <w:r>
        <w:rPr>
          <w:rFonts w:ascii="宋体" w:hAnsi="宋体" w:eastAsia="宋体"/>
          <w:sz w:val="24"/>
        </w:rPr>
        <w:t>卢安国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国家经委培训认定教材  《现代电子技术》增刊  微型计算机病毒防治手册  修订本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卢安国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陕西电子杂志社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本书出售、求购地址：https://www.jiaokey.com/book/detail/10279244.html</w:t>
      </w:r>
    </w:p>
    <w:p>
      <w:r>
        <w:t>更多相关图书推荐：https://www.jiaokey.com</w:t>
      </w:r>
    </w:p>
    <w:p>
      <w:r>
        <w:t>卢安国 其他作品：https://www.jiaokey.com/tag/卢安国.html</w:t>
      </w:r>
    </w:p>
    <w:p>
      <w:r>
        <w:t>陕西电子杂志社 出版图书：https://www.jiaokey.com/tag/陕西电子杂志社.html</w:t>
      </w:r>
    </w:p>
    <w:p>
      <w:r>
        <w:t>关键词搜索：https://www.jiaokey.com/tag/国家经委培训认定教材  《现代电子技术》增刊  微型计算机病毒防治手册  修订本.html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